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系统论的思想与实践</w:t>
      </w:r>
    </w:p>
    <w:p>
      <w:r>
        <w:rPr>
          <w:rFonts w:ascii="宋体" w:hAnsi="宋体" w:eastAsia="宋体"/>
          <w:sz w:val="24"/>
        </w:rPr>
        <w:t>（英）切克兰德（Checkland，P.）著；左晓斯，史 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系统论的思想与实践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（英）切克兰德（Checkland，P.）著；左晓斯，史 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本书出售、求购地址：https://www.jiaokey.com/book/detail/10176173.html</w:t>
      </w:r>
    </w:p>
    <w:p>
      <w:r>
        <w:t>更多相关图书推荐：https://www.jiaokey.com</w:t>
      </w:r>
    </w:p>
    <w:p>
      <w:r>
        <w:t>（英）切克兰德（Checkland，P.）著；左晓斯，史 然译 其他作品：https://www.jiaokey.com/tag/（英）切克兰德（Checkland，P.）著；左晓斯，史 然译.html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关键词搜索：https://www.jiaokey.com/tag/系统论的思想与实践.html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