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书名：系统论控制论信息论</w:t>
      </w:r>
    </w:p>
    <w:p>
      <w:r>
        <w:t>作者：何微</w:t>
      </w:r>
    </w:p>
    <w:p>
      <w:r>
        <w:t>出版社：内蒙古社会科学杂志社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系统论控制论信息论 评论地址：https://www.jiaokey.com/book/detail/10176168.html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