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书名：松花江畔的民俗与旅游</w:t>
      </w:r>
    </w:p>
    <w:p>
      <w:r>
        <w:t>作者：姜志军，郭崇林编著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总页数：225</w:t>
      </w:r>
    </w:p>
    <w:p>
      <w:r>
        <w:t>更多请访问教客网: www.jiaokey.com</w:t>
      </w:r>
    </w:p>
    <w:p>
      <w:r>
        <w:t>松花江畔的民俗与旅游 评论地址：https://www.jiaokey.com/book/detail/10176135.html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