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中国古代律诗精品赏析  下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中国古代律诗精品赏析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本书出售、求购地址：https://www.jiaokey.com/book/detail/10176079.html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关键词搜索：https://www.jiaokey.com/tag/中国古代律诗精品赏析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