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晚唐风韵  杜牧与李商隐</w:t>
      </w:r>
    </w:p>
    <w:p>
      <w:r>
        <w:rPr>
          <w:rFonts w:ascii="宋体" w:hAnsi="宋体" w:eastAsia="宋体"/>
          <w:sz w:val="24"/>
        </w:rPr>
        <w:t>葛兆光，戴燕著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晚唐风韵  杜牧与李商隐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葛兆光，戴燕著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本书出售、求购地址：https://www.jiaokey.com/book/detail/10176074.html</w:t>
      </w:r>
    </w:p>
    <w:p>
      <w:r>
        <w:t>更多相关图书推荐：https://www.jiaokey.com</w:t>
      </w:r>
    </w:p>
    <w:p>
      <w:r>
        <w:t>葛兆光，戴燕著 其他作品：https://www.jiaokey.com/tag/葛兆光，戴燕著.html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关键词搜索：https://www.jiaokey.com/tag/晚唐风韵  杜牧与李商隐.html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