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土木构筑的艺术  中国古代建筑</w:t>
      </w:r>
    </w:p>
    <w:p>
      <w:r>
        <w:rPr>
          <w:rFonts w:ascii="宋体" w:hAnsi="宋体" w:eastAsia="宋体"/>
          <w:sz w:val="24"/>
        </w:rPr>
        <w:t>诸雄潮，绍卿著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土木构筑的艺术  中国古代建筑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诸雄潮，绍卿著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本书出售、求购地址：https://www.jiaokey.com/book/detail/10176023.html</w:t>
      </w:r>
    </w:p>
    <w:p>
      <w:r>
        <w:t>更多相关图书推荐：https://www.jiaokey.com</w:t>
      </w:r>
    </w:p>
    <w:p>
      <w:r>
        <w:t>诸雄潮，绍卿著 其他作品：https://www.jiaokey.com/tag/诸雄潮，绍卿著.html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关键词搜索：https://www.jiaokey.com/tag/土木构筑的艺术  中国古代建筑.html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