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广岛悲剧  美对日投放原子弹纪实</w:t>
      </w:r>
    </w:p>
    <w:p>
      <w:r>
        <w:rPr>
          <w:rFonts w:ascii="宋体" w:hAnsi="宋体" w:eastAsia="宋体"/>
          <w:sz w:val="24"/>
        </w:rPr>
        <w:t>（美）彼得·威登著；王秋海等译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广岛悲剧  美对日投放原子弹纪实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（美）彼得·威登著；王秋海等译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本书出售、求购地址：https://www.jiaokey.com/book/detail/10176009.html</w:t>
      </w:r>
    </w:p>
    <w:p>
      <w:r>
        <w:t>更多相关图书推荐：https://www.jiaokey.com</w:t>
      </w:r>
    </w:p>
    <w:p>
      <w:r>
        <w:t>（美）彼得·威登著；王秋海等译 其他作品：https://www.jiaokey.com/tag/（美）彼得·威登著；王秋海等译.html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关键词搜索：https://www.jiaokey.com/tag/广岛悲剧  美对日投放原子弹纪实.html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