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77把钥匙  开启日本文化的奥秘</w:t>
      </w:r>
    </w:p>
    <w:p>
      <w:r>
        <w:rPr>
          <w:rFonts w:ascii="宋体" w:hAnsi="宋体" w:eastAsia="宋体"/>
          <w:sz w:val="24"/>
        </w:rPr>
        <w:t>（日）梅桌忠夫编；彭前旭，李名宏译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77把钥匙  开启日本文化的奥秘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（日）梅桌忠夫编；彭前旭，李名宏译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本书出售、求购地址：https://www.jiaokey.com/book/detail/10176002.html</w:t>
      </w:r>
    </w:p>
    <w:p>
      <w:r>
        <w:t>更多相关图书推荐：https://www.jiaokey.com</w:t>
      </w:r>
    </w:p>
    <w:p>
      <w:r>
        <w:t>（日）梅桌忠夫编；彭前旭，李名宏译 其他作品：https://www.jiaokey.com/tag/（日）梅桌忠夫编；彭前旭，李名宏译.html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关键词搜索：https://www.jiaokey.com/tag/77把钥匙  开启日本文化的奥秘.html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