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留一个什么样的中国给未来  中国环境警世录</w:t>
      </w:r>
    </w:p>
    <w:p>
      <w:r>
        <w:rPr>
          <w:rFonts w:ascii="宋体" w:hAnsi="宋体" w:eastAsia="宋体"/>
          <w:sz w:val="24"/>
        </w:rPr>
        <w:t>聂晓阳主编；聂晓阳，刘祚臣，袁希正编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留一个什么样的中国给未来  中国环境警世录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聂晓阳主编；聂晓阳，刘祚臣，袁希正编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本书出售、求购地址：https://www.jiaokey.com/book/detail/10175994.html</w:t>
      </w:r>
    </w:p>
    <w:p>
      <w:r>
        <w:t>更多相关图书推荐：https://www.jiaokey.com</w:t>
      </w:r>
    </w:p>
    <w:p>
      <w:r>
        <w:t>聂晓阳主编；聂晓阳，刘祚臣，袁希正编 其他作品：https://www.jiaokey.com/tag/聂晓阳主编；聂晓阳，刘祚臣，袁希正编.html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关键词搜索：https://www.jiaokey.com/tag/留一个什么样的中国给未来  中国环境警世录.html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