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书名：淞滨琐话</w:t>
      </w:r>
    </w:p>
    <w:p>
      <w:r>
        <w:t>作者：（清）王韬著；寇英标点</w:t>
      </w:r>
    </w:p>
    <w:p>
      <w:r>
        <w:t>出版社：重庆:重庆出版社,1996.03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淞滨琐话 评论地址：https://www.jiaokey.com/book/detail/10175947.html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