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书名：谐铎</w:t>
      </w:r>
    </w:p>
    <w:p>
      <w:r>
        <w:t>作者：（清）沈起凤著；陈果标点（清）朱梅叔著；陈果标点</w:t>
      </w:r>
    </w:p>
    <w:p>
      <w:r>
        <w:t>出版社：重庆:重庆出版社,1996.03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谐铎 评论地址：https://www.jiaokey.com/book/detail/10175945.html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