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书名：走向毁灭  “文革”文化部长于会泳沉浮录</w:t>
      </w:r>
    </w:p>
    <w:p>
      <w:r>
        <w:t>作者：戴嘉枋著</w:t>
      </w:r>
    </w:p>
    <w:p>
      <w:r>
        <w:t>出版社：北京：光明日报出版社</w:t>
      </w:r>
    </w:p>
    <w:p>
      <w:r>
        <w:t>出版日期：1994.01</w:t>
      </w:r>
    </w:p>
    <w:p>
      <w:r>
        <w:t>总页数：471</w:t>
      </w:r>
    </w:p>
    <w:p>
      <w:r>
        <w:t>更多请访问教客网: www.jiaokey.com</w:t>
      </w:r>
    </w:p>
    <w:p>
      <w:r>
        <w:t>走向毁灭  “文革”文化部长于会泳沉浮录 评论地址：https://www.jiaokey.com/book/detail/10175922.html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