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书名：望尽天涯路</w:t>
      </w:r>
    </w:p>
    <w:p>
      <w:r>
        <w:t>作者：吴冠中著</w:t>
      </w:r>
    </w:p>
    <w:p>
      <w:r>
        <w:t>出版社：北京:东方出版社,1993.01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望尽天涯路 评论地址：https://www.jiaokey.com/book/detail/10175906.html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