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书名：国立博物馆谋杀案</w:t>
      </w:r>
    </w:p>
    <w:p>
      <w:r>
        <w:t>作者：（美）玛格丽特·杜鲁门著；裴山青等译</w:t>
      </w:r>
    </w:p>
    <w:p>
      <w:r>
        <w:t>出版社：北京：中国文联出版公司</w:t>
      </w:r>
    </w:p>
    <w:p>
      <w:r>
        <w:t>出版日期：1989.09</w:t>
      </w:r>
    </w:p>
    <w:p>
      <w:r>
        <w:t>总页数：283</w:t>
      </w:r>
    </w:p>
    <w:p>
      <w:r>
        <w:t>更多请访问教客网: www.jiaokey.com</w:t>
      </w:r>
    </w:p>
    <w:p>
      <w:r>
        <w:t>国立博物馆谋杀案 评论地址：https://www.jiaokey.com/book/detail/10175898.html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