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书名：毒品帝国的克星</w:t>
      </w:r>
    </w:p>
    <w:p>
      <w:r>
        <w:t>作者：（美）戈达德著；冯镇耀，余小英译</w:t>
      </w:r>
    </w:p>
    <w:p>
      <w:r>
        <w:t>出版社：北京：军事译文出版社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毒品帝国的克星 评论地址：https://www.jiaokey.com/book/detail/10175881.html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