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大盗与修女  一桩轰动全美的大劫案</w:t>
      </w:r>
    </w:p>
    <w:p>
      <w:r>
        <w:rPr>
          <w:rFonts w:ascii="宋体" w:hAnsi="宋体" w:eastAsia="宋体"/>
          <w:sz w:val="24"/>
        </w:rPr>
        <w:t>（美）罗纳特著；严啸建，朱维青译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大盗与修女  一桩轰动全美的大劫案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（美）罗纳特著；严啸建，朱维青译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本书出售、求购地址：https://www.jiaokey.com/book/detail/10175877.html</w:t>
      </w:r>
    </w:p>
    <w:p>
      <w:r>
        <w:t>更多相关图书推荐：https://www.jiaokey.com</w:t>
      </w:r>
    </w:p>
    <w:p>
      <w:r>
        <w:t>（美）罗纳特著；严啸建，朱维青译 其他作品：https://www.jiaokey.com/tag/（美）罗纳特著；严啸建，朱维青译.html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关键词搜索：https://www.jiaokey.com/tag/大盗与修女  一桩轰动全美的大劫案.html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