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赚大钱  《美国》三部曲之三</w:t>
      </w:r>
    </w:p>
    <w:p>
      <w:r>
        <w:rPr>
          <w:rFonts w:ascii="宋体" w:hAnsi="宋体" w:eastAsia="宋体"/>
          <w:sz w:val="24"/>
        </w:rPr>
        <w:t>（美）帕索斯（Passos，J.D.）著；姚永彩，左 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赚大钱  《美国》三部曲之三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（美）帕索斯（Passos，J.D.）著；姚永彩，左 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本书出售、求购地址：https://www.jiaokey.com/book/detail/10175874.html</w:t>
      </w:r>
    </w:p>
    <w:p>
      <w:r>
        <w:t>更多相关图书推荐：https://www.jiaokey.com</w:t>
      </w:r>
    </w:p>
    <w:p>
      <w:r>
        <w:t>（美）帕索斯（Passos，J.D.）著；姚永彩，左 宜译 其他作品：https://www.jiaokey.com/tag/（美）帕索斯（Passos，J.D.）著；姚永彩，左 宜译.html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关键词搜索：https://www.jiaokey.com/tag/赚大钱  《美国》三部曲之三.html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