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莫洛托夫访谈录  同莫洛托夫的140次谈话</w:t>
      </w:r>
    </w:p>
    <w:p>
      <w:r>
        <w:rPr>
          <w:rFonts w:ascii="宋体" w:hAnsi="宋体" w:eastAsia="宋体"/>
          <w:sz w:val="24"/>
        </w:rPr>
        <w:t>（苏）丘耶夫（Чуев，Ф.）著；军事科学院外国军事研究部译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莫洛托夫访谈录  同莫洛托夫的140次谈话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（苏）丘耶夫（Чуев，Ф.）著；军事科学院外国军事研究部译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莫洛托夫 学科: 生平事迹  苏联共产党 学科: 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本书出售、求购地址：https://www.jiaokey.com/book/detail/10175863.html</w:t>
      </w:r>
    </w:p>
    <w:p>
      <w:r>
        <w:t>更多相关图书推荐：https://www.jiaokey.com</w:t>
      </w:r>
    </w:p>
    <w:p>
      <w:r>
        <w:t>（苏）丘耶夫（Чуев，Ф.）著；军事科学院外国军事研究部译 其他作品：https://www.jiaokey.com/tag/（苏）丘耶夫（Чуев，Ф.）著；军事科学院外国军事研究部译.html</w:t>
      </w:r>
    </w:p>
    <w:p>
      <w:r>
        <w:t>关键词搜索：https://www.jiaokey.com/tag/莫洛托夫 学科: 生平事迹  苏联共产党 学科: 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