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戈尔巴乔夫沉浮录</w:t>
      </w:r>
    </w:p>
    <w:p>
      <w:r>
        <w:rPr>
          <w:rFonts w:ascii="宋体" w:hAnsi="宋体" w:eastAsia="宋体"/>
          <w:sz w:val="24"/>
        </w:rPr>
        <w:t>（俄）瓦·博尔金（В.И.Болдин）著；李永全等译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戈尔巴乔夫沉浮录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（俄）瓦·博尔金（В.И.Болдин）著；李永全等译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本书出售、求购地址：https://www.jiaokey.com/book/detail/10175862.html</w:t>
      </w:r>
    </w:p>
    <w:p>
      <w:r>
        <w:t>更多相关图书推荐：https://www.jiaokey.com</w:t>
      </w:r>
    </w:p>
    <w:p>
      <w:r>
        <w:t>（俄）瓦·博尔金（В.И.Болдин）著；李永全等译 其他作品：https://www.jiaokey.com/tag/（俄）瓦·博尔金（В.И.Болдин）著；李永全等译.html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关键词搜索：https://www.jiaokey.com/tag/戈尔巴乔夫沉浮录.html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