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智谋大师基辛格  旷代智囊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智谋大师基辛格  旷代智囊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本书出售、求购地址：https://www.jiaokey.com/book/detail/10175861.html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关键词搜索：https://www.jiaokey.com/tag/智谋大师基辛格  旷代智囊.html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