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健康与权力  一个克里姆林宫医生的回忆</w:t>
      </w:r>
    </w:p>
    <w:p>
      <w:r>
        <w:rPr>
          <w:rFonts w:ascii="宋体" w:hAnsi="宋体" w:eastAsia="宋体"/>
          <w:sz w:val="24"/>
        </w:rPr>
        <w:t>（俄）恰佐夫著；纪玉祥译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健康与权力  一个克里姆林宫医生的回忆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（俄）恰佐夫著；纪玉祥译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本书出售、求购地址：https://www.jiaokey.com/book/detail/10175855.html</w:t>
      </w:r>
    </w:p>
    <w:p>
      <w:r>
        <w:t>更多相关图书推荐：https://www.jiaokey.com</w:t>
      </w:r>
    </w:p>
    <w:p>
      <w:r>
        <w:t>（俄）恰佐夫著；纪玉祥译 其他作品：https://www.jiaokey.com/tag/（俄）恰佐夫著；纪玉祥译.html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关键词搜索：https://www.jiaokey.com/tag/健康与权力  一个克里姆林宫医生的回忆.html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