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  饥饿综合症之四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  饥饿综合症之四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本书出售、求购地址：https://www.jiaokey.com/book/detail/10175762.html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关键词搜索：https://www.jiaokey.com/tag/子午流注  饥饿综合症之四.html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