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书名：现代西方文学译丛  五号屠场  囚犯</w:t>
      </w:r>
    </w:p>
    <w:p>
      <w:r>
        <w:t>作者：（美）冯尼古特（Vonnegut，K.）著；云彩等译</w:t>
      </w:r>
    </w:p>
    <w:p>
      <w:r>
        <w:t>出版社：长沙：湖南人民出版社</w:t>
      </w:r>
    </w:p>
    <w:p>
      <w:r>
        <w:t>出版日期：1985.08</w:t>
      </w:r>
    </w:p>
    <w:p>
      <w:r>
        <w:t>总页数：473</w:t>
      </w:r>
    </w:p>
    <w:p>
      <w:r>
        <w:t>更多请访问教客网: www.jiaokey.com</w:t>
      </w:r>
    </w:p>
    <w:p>
      <w:r>
        <w:t>现代西方文学译丛  五号屠场  囚犯 评论地址：https://www.jiaokey.com/book/detail/10175748.html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