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骷髅的证词  棉兰老岛死里逃生记</w:t>
      </w:r>
    </w:p>
    <w:p>
      <w:r>
        <w:rPr>
          <w:rFonts w:ascii="宋体" w:hAnsi="宋体" w:eastAsia="宋体"/>
          <w:sz w:val="24"/>
        </w:rPr>
        <w:t>（日）荻原长一著；胡毓文，黄凤英译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骷髅的证词  棉兰老岛死里逃生记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（日）荻原长一著；胡毓文，黄凤英译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本书出售、求购地址：https://www.jiaokey.com/book/detail/10175738.html</w:t>
      </w:r>
    </w:p>
    <w:p>
      <w:r>
        <w:t>更多相关图书推荐：https://www.jiaokey.com</w:t>
      </w:r>
    </w:p>
    <w:p>
      <w:r>
        <w:t>（日）荻原长一著；胡毓文，黄凤英译 其他作品：https://www.jiaokey.com/tag/（日）荻原长一著；胡毓文，黄凤英译.html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关键词搜索：https://www.jiaokey.com/tag/骷髅的证词  棉兰老岛死里逃生记.html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