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万延元年的足球队</w:t>
      </w:r>
    </w:p>
    <w:p>
      <w:r>
        <w:rPr>
          <w:rFonts w:ascii="宋体" w:hAnsi="宋体" w:eastAsia="宋体"/>
          <w:sz w:val="24"/>
        </w:rPr>
        <w:t>（日）大江健三郎著；于长敏，王新新译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万延元年的足球队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（日）大江健三郎著；于长敏，王新新译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本书出售、求购地址：https://www.jiaokey.com/book/detail/10175736.html</w:t>
      </w:r>
    </w:p>
    <w:p>
      <w:r>
        <w:t>更多相关图书推荐：https://www.jiaokey.com</w:t>
      </w:r>
    </w:p>
    <w:p>
      <w:r>
        <w:t>（日）大江健三郎著；于长敏，王新新译 其他作品：https://www.jiaokey.com/tag/（日）大江健三郎著；于长敏，王新新译.html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关键词搜索：https://www.jiaokey.com/tag/万延元年的足球队.html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