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书名：被追杀的女人</w:t>
      </w:r>
    </w:p>
    <w:p>
      <w:r>
        <w:t>作者：（日）井上淳等著；穆利琴，晋学新译</w:t>
      </w:r>
    </w:p>
    <w:p>
      <w:r>
        <w:t>出版社：南宁：广西民族出版社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被追杀的女人 评论地址：https://www.jiaokey.com/book/detail/10175721.html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