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书名：哈尔维彪奇</w:t>
      </w:r>
    </w:p>
    <w:p>
      <w:r>
        <w:t>作者：（美）库珀（Cooper，J.F.）著；高长荣译</w:t>
      </w:r>
    </w:p>
    <w:p>
      <w:r>
        <w:t>出版社：济南：山东人民出版社</w:t>
      </w:r>
    </w:p>
    <w:p>
      <w:r>
        <w:t>出版日期：1982.06</w:t>
      </w:r>
    </w:p>
    <w:p>
      <w:r>
        <w:t>总页数：443</w:t>
      </w:r>
    </w:p>
    <w:p>
      <w:r>
        <w:t>更多请访问教客网: www.jiaokey.com</w:t>
      </w:r>
    </w:p>
    <w:p>
      <w:r>
        <w:t>哈尔维彪奇 评论地址：https://www.jiaokey.com/book/detail/10175710.html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