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书名：白宫迷雾  谋杀与第一夫人</w:t>
      </w:r>
    </w:p>
    <w:p>
      <w:r>
        <w:t>作者：（美）罗斯福（Rooseverlt，E.）著；晓培译</w:t>
      </w:r>
    </w:p>
    <w:p>
      <w:r>
        <w:t>出版社：长沙：湖南文艺出版社</w:t>
      </w:r>
    </w:p>
    <w:p>
      <w:r>
        <w:t>出版日期：1985.11</w:t>
      </w:r>
    </w:p>
    <w:p>
      <w:r>
        <w:t>总页数：259</w:t>
      </w:r>
    </w:p>
    <w:p>
      <w:r>
        <w:t>更多请访问教客网: www.jiaokey.com</w:t>
      </w:r>
    </w:p>
    <w:p>
      <w:r>
        <w:t>白宫迷雾  谋杀与第一夫人 评论地址：https://www.jiaokey.com/book/detail/10175704.html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