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书名：血缘</w:t>
      </w:r>
    </w:p>
    <w:p>
      <w:r>
        <w:t>作者：（美）谢尔登（Sheldon，S.）著；斯韧译</w:t>
      </w:r>
    </w:p>
    <w:p>
      <w:r>
        <w:t>出版社：西安：陕西人民出版社</w:t>
      </w:r>
    </w:p>
    <w:p>
      <w:r>
        <w:t>出版日期：1983.09</w:t>
      </w:r>
    </w:p>
    <w:p>
      <w:r>
        <w:t>总页数：353</w:t>
      </w:r>
    </w:p>
    <w:p>
      <w:r>
        <w:t>更多请访问教客网: www.jiaokey.com</w:t>
      </w:r>
    </w:p>
    <w:p>
      <w:r>
        <w:t>血缘 评论地址：https://www.jiaokey.com/book/detail/10175700.html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