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独臂将军传</w:t>
      </w:r>
    </w:p>
    <w:p>
      <w:r>
        <w:rPr>
          <w:rFonts w:ascii="宋体" w:hAnsi="宋体" w:eastAsia="宋体"/>
          <w:sz w:val="24"/>
        </w:rPr>
        <w:t>薛春德，刘心明编著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5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独臂将军传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薛春德，刘心明编著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将军：残废军人--中国人民解放军(学科: 传记) 残废军人：将军--中国人民解放军(学科: 传记) 中国人民解放军--残废军人：将军(学科: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本书出售、求购地址：https://www.jiaokey.com/book/detail/10175650.html</w:t>
      </w:r>
    </w:p>
    <w:p>
      <w:r>
        <w:t>更多相关图书推荐：https://www.jiaokey.com</w:t>
      </w:r>
    </w:p>
    <w:p>
      <w:r>
        <w:t>薛春德，刘心明编著 其他作品：https://www.jiaokey.com/tag/薛春德，刘心明编著.html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关键词搜索：https://www.jiaokey.com/tag/将军：残废军人--中国人民解放军(学科: 传记) 残废军人：将军--中国人民解放军(学科: 传记) 中国人民解放军--残废军人：将军(学科: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