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将帅的隐秘世界  军事首脑人物面面观</w:t>
      </w:r>
    </w:p>
    <w:p>
      <w:r>
        <w:rPr>
          <w:rFonts w:ascii="宋体" w:hAnsi="宋体" w:eastAsia="宋体"/>
          <w:sz w:val="24"/>
        </w:rPr>
        <w:t>刘庭华，阎霜月著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将帅的隐秘世界  军事首脑人物面面观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刘庭华，阎霜月著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本书出售、求购地址：https://www.jiaokey.com/book/detail/10175648.html</w:t>
      </w:r>
    </w:p>
    <w:p>
      <w:r>
        <w:t>更多相关图书推荐：https://www.jiaokey.com</w:t>
      </w:r>
    </w:p>
    <w:p>
      <w:r>
        <w:t>刘庭华，阎霜月著 其他作品：https://www.jiaokey.com/tag/刘庭华，阎霜月著.html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关键词搜索：https://www.jiaokey.com/tag/将帅的隐秘世界  军事首脑人物面面观.html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