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将军·外交家·艺术家  黄镇纪念文集</w:t>
      </w:r>
    </w:p>
    <w:p>
      <w:r>
        <w:rPr>
          <w:rFonts w:ascii="宋体" w:hAnsi="宋体" w:eastAsia="宋体"/>
          <w:sz w:val="24"/>
        </w:rPr>
        <w:t>姚仲明等主编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7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17560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7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将军·外交家·艺术家  黄镇纪念文集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姚仲明等主编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黄镇(学科: 纪念文集)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本书出售、求购地址：https://www.jiaokey.com/book/detail/10175608.html</w:t>
      </w:r>
    </w:p>
    <w:p>
      <w:r>
        <w:t>更多相关图书推荐：https://www.jiaokey.com</w:t>
      </w:r>
    </w:p>
    <w:p>
      <w:r>
        <w:t>姚仲明等主编 其他作品：https://www.jiaokey.com/tag/姚仲明等主编.html</w:t>
      </w:r>
    </w:p>
    <w:p>
      <w:r>
        <w:t>北京：解放军出版社 出版图书：https://www.jiaokey.com/tag/北京：解放军出版社.html</w:t>
      </w:r>
    </w:p>
    <w:p>
      <w:r>
        <w:t>关键词搜索：https://www.jiaokey.com/tag/黄镇(学科: 纪念文集).html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