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罗杰·亚克洛伊命案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罗杰·亚克洛伊命案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本书出售、求购地址：https://www.jiaokey.com/book/detail/10175591.html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关键词搜索：https://www.jiaokey.com/tag/罗杰·亚克洛伊命案.html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