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书名：深红色的海绿</w:t>
      </w:r>
    </w:p>
    <w:p>
      <w:r>
        <w:t>作者：（英）奥切著；李丽娟译</w:t>
      </w:r>
    </w:p>
    <w:p>
      <w:r>
        <w:t>出版社：哈尔滨：哈尔滨出版社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深红色的海绿 评论地址：https://www.jiaokey.com/book/detail/10175589.html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