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奥兰多  一部传记</w:t>
      </w:r>
    </w:p>
    <w:p>
      <w:r>
        <w:rPr>
          <w:rFonts w:ascii="宋体" w:hAnsi="宋体" w:eastAsia="宋体"/>
          <w:sz w:val="24"/>
        </w:rPr>
        <w:t>（英）弗吉尼亚·伍尔夫著；韦虹，〓乐译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奥兰多  一部传记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（英）弗吉尼亚·伍尔夫著；韦虹，〓乐译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本书出售、求购地址：https://www.jiaokey.com/book/detail/10175587.html</w:t>
      </w:r>
    </w:p>
    <w:p>
      <w:r>
        <w:t>更多相关图书推荐：https://www.jiaokey.com</w:t>
      </w:r>
    </w:p>
    <w:p>
      <w:r>
        <w:t>（英）弗吉尼亚·伍尔夫著；韦虹，〓乐译 其他作品：https://www.jiaokey.com/tag/（英）弗吉尼亚·伍尔夫著；韦虹，〓乐译.html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关键词搜索：https://www.jiaokey.com/tag/奥兰多  一部传记.html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