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爱情交易</w:t>
      </w:r>
    </w:p>
    <w:p>
      <w:r>
        <w:rPr>
          <w:rFonts w:ascii="宋体" w:hAnsi="宋体" w:eastAsia="宋体"/>
          <w:sz w:val="24"/>
        </w:rPr>
        <w:t>（英）索妃·魏斯顿（Sophie Weston）著；苏怡如译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（英）索妃·魏斯顿（Sophie Weston）著；苏怡如译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本书出售、求购地址：https://www.jiaokey.com/book/detail/10175585.html</w:t>
      </w:r>
    </w:p>
    <w:p>
      <w:r>
        <w:t>更多相关图书推荐：https://www.jiaokey.com</w:t>
      </w:r>
    </w:p>
    <w:p>
      <w:r>
        <w:t>（英）索妃·魏斯顿（Sophie Weston）著；苏怡如译 其他作品：https://www.jiaokey.com/tag/（英）索妃·魏斯顿（Sophie Weston）著；苏怡如译.html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关键词搜索：https://www.jiaokey.com/tag/爱情交易.html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