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书名：戎马春秋  革命回忆录</w:t>
      </w:r>
    </w:p>
    <w:p>
      <w:r>
        <w:t>作者:中国人民解放军兰州部队党史资料征集办公室编</w:t>
      </w:r>
    </w:p>
    <w:p>
      <w:r>
        <w:t>出版社:兰州：甘肃人民出版社</w:t>
      </w:r>
    </w:p>
    <w:p>
      <w:r>
        <w:t>出版日期：1983.12</w:t>
      </w:r>
    </w:p>
    <w:p>
      <w:r>
        <w:t>总页数：321</w:t>
      </w:r>
    </w:p>
    <w:p>
      <w:r>
        <w:t>更多请访问教客网:www.jiaokey.com</w:t>
      </w:r>
    </w:p>
    <w:p>
      <w:r>
        <w:t>戎马春秋  革命回忆录评论地址：https://www.jiaokey.com/book/detail/10175570.html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