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王恩茂日记  南征北战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王恩茂日记  南征北战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本书出售、求购地址：https://www.jiaokey.com/book/detail/10175509.html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关键词搜索：https://www.jiaokey.com/tag/王恩茂日记  南征北战.html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