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书名：国际间谍大争夺</w:t>
      </w:r>
    </w:p>
    <w:p>
      <w:r>
        <w:t>作者：（英）阿契尔（Archer，J.）著；晏银忠，张海岩译</w:t>
      </w:r>
    </w:p>
    <w:p>
      <w:r>
        <w:t>出版社：宝文堂书店</w:t>
      </w:r>
    </w:p>
    <w:p>
      <w:r>
        <w:t>出版日期：1988.10</w:t>
      </w:r>
    </w:p>
    <w:p>
      <w:r>
        <w:t>总页数：250</w:t>
      </w:r>
    </w:p>
    <w:p>
      <w:r>
        <w:t>更多请访问教客网: www.jiaokey.com</w:t>
      </w:r>
    </w:p>
    <w:p>
      <w:r>
        <w:t>国际间谍大争夺 评论地址：https://www.jiaokey.com/book/detail/10175454.html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