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书名：不惜代价</w:t>
      </w:r>
    </w:p>
    <w:p>
      <w:r>
        <w:t>作者：（英）奥尔布里（Allbeury，T.）著；赵苏苏译</w:t>
      </w:r>
    </w:p>
    <w:p>
      <w:r>
        <w:t>出版社：北京：华夏出版社</w:t>
      </w:r>
    </w:p>
    <w:p>
      <w:r>
        <w:t>出版日期：1987.11</w:t>
      </w:r>
    </w:p>
    <w:p>
      <w:r>
        <w:t>总页数：247</w:t>
      </w:r>
    </w:p>
    <w:p>
      <w:r>
        <w:t>更多请访问教客网: www.jiaokey.com</w:t>
      </w:r>
    </w:p>
    <w:p>
      <w:r>
        <w:t>不惜代价 评论地址：https://www.jiaokey.com/book/detail/10175446.html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