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</w:t>
      </w:r>
    </w:p>
    <w:p>
      <w:r>
        <w:t>作者：（英）巴特勒（Butler，D.），（英）迈尔斯（Miles，K.）著；钱新哲，夏培静译</w:t>
      </w:r>
    </w:p>
    <w:p>
      <w:r>
        <w:t>出版社：北京：中国文联出版公司</w:t>
      </w:r>
    </w:p>
    <w:p>
      <w:r>
        <w:t>出版日期：1986.09</w:t>
      </w:r>
    </w:p>
    <w:p>
      <w:r>
        <w:t>总页数：508</w:t>
      </w:r>
    </w:p>
    <w:p>
      <w:r>
        <w:t>更多请访问教客网: www.jiaokey.com</w:t>
      </w:r>
    </w:p>
    <w:p>
      <w:r>
        <w:t>马可·波罗 评论地址：https://www.jiaokey.com/book/detail/10175439.html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