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加靳比海岛谋杀案·底牌·葬礼之后</w:t>
      </w:r>
    </w:p>
    <w:p>
      <w:r>
        <w:rPr>
          <w:rFonts w:ascii="宋体" w:hAnsi="宋体" w:eastAsia="宋体"/>
          <w:sz w:val="24"/>
        </w:rPr>
        <w:t>（台湾）三毛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加靳比海岛谋杀案·底牌·葬礼之后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本书出售、求购地址：https://www.jiaokey.com/book/detail/10175436.html</w:t>
      </w:r>
    </w:p>
    <w:p>
      <w:r>
        <w:t>更多相关图书推荐：https://www.jiaokey.com</w:t>
      </w:r>
    </w:p>
    <w:p>
      <w:r>
        <w:t>（台湾）三毛 其他作品：https://www.jiaokey.com/tag/（台湾）三毛.html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关键词搜索：https://www.jiaokey.com/tag/加靳比海岛谋杀案·底牌·葬礼之后.html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