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书名：教堂里的谋杀</w:t>
      </w:r>
    </w:p>
    <w:p>
      <w:r>
        <w:t>作者：（英）詹姆斯（James，P.D.）著；龙南耀，朱菊娣译</w:t>
      </w:r>
    </w:p>
    <w:p>
      <w:r>
        <w:t>出版社：北京：群众出版社</w:t>
      </w:r>
    </w:p>
    <w:p>
      <w:r>
        <w:t>出版日期：1990.09</w:t>
      </w:r>
    </w:p>
    <w:p>
      <w:r>
        <w:t>总页数：536</w:t>
      </w:r>
    </w:p>
    <w:p>
      <w:r>
        <w:t>更多请访问教客网: www.jiaokey.com</w:t>
      </w:r>
    </w:p>
    <w:p>
      <w:r>
        <w:t>教堂里的谋杀 评论地址：https://www.jiaokey.com/book/detail/10175429.html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