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老上海名人名事名物大观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老上海名人名事名物大观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本书出售、求购地址：https://www.jiaokey.com/book/detail/10175349.html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关键词搜索：https://www.jiaokey.com/tag/老上海名人名事名物大观.html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