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书名：延安革命旧址</w:t>
      </w:r>
    </w:p>
    <w:p>
      <w:r>
        <w:t>作者：姬乃军编著</w:t>
      </w:r>
    </w:p>
    <w:p>
      <w:r>
        <w:t>出版社：北京：文物出版社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延安革命旧址 评论地址：https://www.jiaokey.com/book/detail/10175322.html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