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书名：十九世纪西方人眼中的中国</w:t>
      </w:r>
    </w:p>
    <w:p>
      <w:r>
        <w:t>作者：（英）约·罗伯茨（J.A.G.Roberts）编著；蒋重跃，刘林海译</w:t>
      </w:r>
    </w:p>
    <w:p>
      <w:r>
        <w:t>出版社：北京：时事出版社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十九世纪西方人眼中的中国 评论地址：https://www.jiaokey.com/book/detail/10175307.html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