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中国文化的精英  太阳英雄神话比较研究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中国文化的精英  太阳英雄神话比较研究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本书出售、求购地址：https://www.jiaokey.com/book/detail/10175267.html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关键词搜索：https://www.jiaokey.com/tag/中国文化的精英  太阳英雄神话比较研究.html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