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总统与我  萨达特夫人自传</w:t>
      </w:r>
    </w:p>
    <w:p>
      <w:r>
        <w:rPr>
          <w:rFonts w:ascii="宋体" w:hAnsi="宋体" w:eastAsia="宋体"/>
          <w:sz w:val="24"/>
        </w:rPr>
        <w:t>（埃及）贾汉·萨达特（Jenhan Sadat）著；周仲安，陈寅章译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总统与我  萨达特夫人自传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（埃及）贾汉·萨达特（Jenhan Sadat）著；周仲安，陈寅章译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本书出售、求购地址：https://www.jiaokey.com/book/detail/10175183.html</w:t>
      </w:r>
    </w:p>
    <w:p>
      <w:r>
        <w:t>更多相关图书推荐：https://www.jiaokey.com</w:t>
      </w:r>
    </w:p>
    <w:p>
      <w:r>
        <w:t>（埃及）贾汉·萨达特（Jenhan Sadat）著；周仲安，陈寅章译 其他作品：https://www.jiaokey.com/tag/（埃及）贾汉·萨达特（Jenhan Sadat）著；周仲安，陈寅章译.html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关键词搜索：https://www.jiaokey.com/tag/总统与我  萨达特夫人自传.html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