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书名：大庆油田二氧化碳驱油先导性矿场试验</w:t>
      </w:r>
    </w:p>
    <w:p>
      <w:r>
        <w:t>作者：董喜贵等编</w:t>
      </w:r>
    </w:p>
    <w:p>
      <w:r>
        <w:t>出版社：北京：石油工业出版社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大庆油田二氧化碳驱油先导性矿场试验 评论地址：https://www.jiaokey.com/book/detail/10175163.html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