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书名：二氧化碳驱油机理及工程设计</w:t>
      </w:r>
    </w:p>
    <w:p>
      <w:r>
        <w:t>作者：（美）克林斯（Klins，M.A.）著；程绍进译</w:t>
      </w:r>
    </w:p>
    <w:p>
      <w:r>
        <w:t>出版社：北京：石油工业出版社</w:t>
      </w:r>
    </w:p>
    <w:p>
      <w:r>
        <w:t>出版日期：1989.06</w:t>
      </w:r>
    </w:p>
    <w:p>
      <w:r>
        <w:t>总页数：308</w:t>
      </w:r>
    </w:p>
    <w:p>
      <w:r>
        <w:t>更多请访问教客网: www.jiaokey.com</w:t>
      </w:r>
    </w:p>
    <w:p>
      <w:r>
        <w:t>二氧化碳驱油机理及工程设计 评论地址：https://www.jiaokey.com/book/detail/10175157.html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